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Niyet Mektubu Örneği #9</w:t>
      </w:r>
    </w:p>
    <w:p>
      <w:r>
        <w:t>Sayın İnsan Kaynakları,</w:t>
        <w:br/>
        <w:br/>
        <w:t>Uzun yıllardır lojistik ve tedarik zinciri yönetimiyle ilgileniyorum. Şirketinizin geniş dağıtım ağı ve uluslararası bağlantıları, beni özellikle heyecanlandırıyor. Daha önce çalıştığım firmalarda, operasyonel verimliliği artırmak amacıyla süreç analizi ve iyileştirme projeleri yürüttüm. Bu kapsamda, envanter maliyetlerini düşürmek ve teslimat hızını artırmak için özgün fikirler geliştirdim.</w:t>
        <w:br/>
        <w:br/>
        <w:t>Eğer uygun görürseniz, bu deneyimlerimi ve proje yaklaşımlarımı sizinle de paylaşmak, ekibinize katılarak katma değer yaratmak isterim. Başvurumu incelemeniz için teşekkür eder, iyi çalışmalar dilerim.</w:t>
        <w:br/>
        <w:br/>
        <w:t>Saygılarımla,</w:t>
        <w:br/>
        <w:t>[Adınız Soyadınız]</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