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Niyet Mektubu Örneği #8</w:t>
      </w:r>
    </w:p>
    <w:p>
      <w:r>
        <w:t>Sayın Yetkili,</w:t>
        <w:br/>
        <w:br/>
        <w:t>Finans sektöründeki beş yıllık deneyimime, analitik düşünme ve titiz çalışma prensibi eşlik etmiştir. [Şirket Adı] bünyesinde açılan “Finansal Analist” pozisyonu, benim için kariyerimi bir üst seviyeye taşıma fırsatı sunuyor. Gerek risk analizi, gerek bütçe planlama, gerekse finansal raporlama konularında güçlü birikimlerim bulunuyor.</w:t>
        <w:br/>
        <w:br/>
        <w:t>Şirketinizin sağladığı profesyonel ortam, sürekli öğrenme ve gelişme ilkemi canlı tutacağından eminim. İlgili pozisyonla alakalı detayları öğrenmek ve mevcut becerilerimle nasıl katkı sağlayacağımı göstermek için mülakatta görüşmek üzere.</w:t>
        <w:br/>
        <w:br/>
        <w:t>En içten saygılarımla,</w:t>
        <w:br/>
        <w:t>[Adınız Soyadınız]</w:t>
        <w:br/>
        <w:t>[Tarih]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