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#3</w:t>
      </w:r>
    </w:p>
    <w:p>
      <w:r>
        <w:t>Sayın Yetkili,</w:t>
        <w:br/>
        <w:br/>
        <w:t>Yeni mezun bir mühendis olarak, teknik bilgi birikimimi geliştirebileceğim, aynı zamanda kurumsal kültürü öğrenebileceğim bir pozisyon arayışındayım. Özellikle [Şirket Adı]’nın araştırma-geliştirme alanındaki başarısı, akademik altyapımı gerçek hayattaki projelerle birleştirebilmem için ideal bir fırsat sunuyor.</w:t>
        <w:br/>
        <w:br/>
        <w:t>Üniversitede aldığım teorik eğitimi, staj deneyimlerimle destekledim. Problem çözme becerilerim ve meraklı kişiliğim, bana farklı alanlarda hızla uyum sağlama şansı veriyor. Şirketinizin yenilikçi projelerinde aktif rol alarak, enerjimi ve hevesimi ekibinizle paylaşmayı arzuluyorum. Değerlendirmeniz için şimdiden teşekkür ederim.</w:t>
        <w:br/>
        <w:br/>
        <w:t>Saygılarımla,</w:t>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