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#2</w:t>
      </w:r>
    </w:p>
    <w:p>
      <w:r>
        <w:t>Sayın İnsan Kaynakları Müdürü,</w:t>
        <w:br/>
        <w:br/>
        <w:t>Uzun zamandır ilgiyle takip ettiğim [Şirket Adı] bünyesinde açılan [Pozisyon Adı] ilanına başvurmak istiyorum. Özellikle sosyal sorumluluk projeleriniz ve çalışan eğitimi konusundaki hassasiyetiniz, beni şirketinize karşı motive ediyor. Daha önce yürüttüğüm pazarlama projelerinde, ekip içi koordinasyon ve yaratıcı problem çözme konularında önemli deneyimler kazandım.</w:t>
        <w:br/>
        <w:br/>
        <w:t>Kariyerimin devamında, inovasyona ve insana yatırım yapan bir kurumda görev almak istiyorum. Bu nedenle, değerleriniz ile uzun vadeli hedeflerimi bir arada gerçekleştirebileceğimize inanıyorum. Sizlerle olası bir mülakatta daha detaylı bilgi paylaşmaktan mutluluk duyacağım.</w:t>
        <w:br/>
        <w:br/>
        <w:t>En içten saygılarımla,</w:t>
        <w:br/>
        <w:t>[Adınız Soyadınız]</w:t>
        <w:br/>
        <w:t>[Tarih / İletişim Bilgileri]</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