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Niyet Mektubu Örneği #18</w:t>
      </w:r>
    </w:p>
    <w:p>
      <w:r>
        <w:t>Sayın [Yetkili Kişi],</w:t>
        <w:br/>
        <w:br/>
        <w:t>Kurumsal eğitim ve danışmanlık sektöründe edindiğim on yıllık tecrübe, bana hem sahada hem de yönetim kademesinde geniş bir bakış açısı kazandırdı. [Şirket Adı]’nın eğitim politikalarını yakından takip ederek, insan kaynağı gelişimine yatırım yaptığınızı gördüm. Tam da bu noktada, eğitim tasarımı ve koordinasyonu konusundaki becerilerimle katkı sağlayabileceğimi düşünüyorum.</w:t>
        <w:br/>
        <w:br/>
        <w:t>Hem yüz yüze hem de çevrimiçi eğitim projelerini başarıyla yürütmüş biri olarak, ekibinize hızla adapte olabileceğime inanıyorum. Başvurumla ilgileneceğinizi umar, değerli vaktiniz için teşekkür ederim.</w:t>
        <w:br/>
        <w:br/>
        <w:t>Saygılarımla,</w:t>
        <w:br/>
        <w:t>[Adınız Soyadınız]</w:t>
        <w:br/>
        <w:t>[Tarih / İletişim]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