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#16</w:t>
      </w:r>
    </w:p>
    <w:p>
      <w:r>
        <w:t>Sayın [Pozisyon Adı],</w:t>
        <w:br/>
        <w:br/>
        <w:t>Müşteri destek ve çağrı merkezi alanında tecrübeli biri olarak, [Şirket Adı] ekibine katılmayı hedefliyorum. Yoğun tempoda müşteri sorunlarına çözüm üretme, empati kurma ve hızlı karar verme gibi yetkinliklerimi gösterdim. Ekibinizin samimi ve sonuç odaklı yaklaşımına dair duyduklarım, başvurumu tetikledi.</w:t>
        <w:br/>
        <w:br/>
        <w:t>Müşteri memnuniyetini her şeyin önünde tutan bir şirket olarak, benim de benimsediğim değerlerle uyum içindesiniz. Başvurumu incelerken olumlu bir değerlendirmeniz olursa, yeni projelerinize katkıda bulunmaktan mutluluk duyarım.</w:t>
        <w:br/>
        <w:br/>
        <w:t>Teşekkürler,</w:t>
        <w:br/>
        <w:t>[Adınız Soyadınız]</w:t>
        <w:br/>
        <w:t>[Tarih]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