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Niyet Mektubu Örneği #14</w:t>
      </w:r>
    </w:p>
    <w:p>
      <w:r>
        <w:t>Sayın İK Müdürü,</w:t>
        <w:br/>
        <w:br/>
        <w:t>Bilişim sektöründe 3 yıl boyunca yazılım test ve kalite kontrol alanında çalıştım. Bu süre zarfında farklı platformlarda, farklı teknoloji yığınlarıyla (stack) test senaryoları tasarlama, otomasyon araçları geliştirme ve sonuçları raporlama becerilerimi geliştirdim. Şirketinizin kapsamlı AR-GE projelerinde bu tecrübelerimi zenginleştirerek kullanabileceğime inanıyorum.</w:t>
        <w:br/>
        <w:br/>
        <w:t>Hata yakalama, kullanıcı deneyimi testleri ve performans izleme konularına özel ilgi duyuyorum. Ekibinizle birlikte detaylı test süreçleri kurgulayıp müşteri memnuniyetini maksimum seviyeye çekmeyi hedefliyorum. Başvurumu değerlendirmeniz dileğiyle, iyi çalışmalar dilerim.</w:t>
        <w:br/>
        <w:br/>
        <w:t>Saygılar,</w:t>
        <w:br/>
        <w:t>[Adınız Soyadınız]</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