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Niyet Mektubu Örneği #12</w:t>
      </w:r>
    </w:p>
    <w:p>
      <w:r>
        <w:t>Sayın Yetkili,</w:t>
        <w:br/>
        <w:br/>
        <w:t>Kurumsal iletişim ve marka yönetimi alanına olan tutkum, beni daima yaratıcı projelere yöneltti. [Şirket Adı]’nın dijital pazarlama ve sosyal medya kampanyalarına dair okuduğum başarı hikâyeleri, bu firmaya ilgimi arttırdı. Daha önce yönettiğim online kampanyalarda, marka bilinirliğini ölçülebilir şekilde artırdım ve farklı hedef kitlelerle etkili etkileşimler yakaladım.</w:t>
        <w:br/>
        <w:br/>
        <w:t>Ekip içindeki uyum ve öğrenme kültürüne önem veren kişiliğimle, projelerinizi ileriye taşıyabileceğimi düşünüyorum. Başvurumu dikkate almanız dileğiyle, saygılarımı sunarım.</w:t>
        <w:br/>
        <w:br/>
        <w:t>[Adınız Soyadınız]</w:t>
        <w:br/>
        <w:t>[Tarih]</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