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Niyet Mektubu Örneği #11</w:t>
      </w:r>
    </w:p>
    <w:p>
      <w:r>
        <w:t>Sayın [Pozisyon Adı] Sorumlusu,</w:t>
        <w:br/>
        <w:br/>
        <w:t>Akademik kariyerimde edindiğim araştırma ve raporlama becerilerini, kurumsal dünyaya aktarmak için doğru fırsatı arıyordum. [Şirket Adı], veri temelli karar alma kültürü ve yeniliğe açık politikasıyla bu arayışıma tam olarak karşılık veriyor. Ekonomik verileri analiz etmek, pazar eğilimlerini yorumlamak ve stratejik adımlara dönüştürmek konusunda deneyimliyim.</w:t>
        <w:br/>
        <w:br/>
        <w:t>Bu süreçte analitik düşünme yeteneğimi ve iletişim kabiliyetimi birleştirerek, ekibinizde etkili şekilde görev alabileceğime inanıyorum. Mülakatta daha detaylı konuşabilmeyi umuyor, zaman ayırdığınız için teşekkür ediyorum.</w:t>
        <w:br/>
        <w:br/>
        <w:t>Saygılarımla,</w:t>
        <w:br/>
        <w:t>[Adınız Soyadınız]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