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Niyet Mektubu Örneği #1</w:t>
      </w:r>
    </w:p>
    <w:p>
      <w:r>
        <w:t>Sayın Yetkili,</w:t>
        <w:br/>
        <w:br/>
        <w:t>Şirketiniz bünyesinde açılan Pozisyon için büyük bir heyecan duyuyorum. Özellikle müşteri ilişkileri yönetimi ve analiz konusundaki geçmiş deneyimlerimi bu pozisyonda verimli şekilde kullanabileceğime inanıyorum. İş yaşamım boyunca edindiğim takım çalışması ve proje yönetimi becerileriyle, kurumunuzun hedeflerine katkı sağlayabileceğim düşüncesindeyim.</w:t>
        <w:br/>
        <w:br/>
        <w:t>Çalışma disiplinine ve sürekli gelişime önem veriyorum. Şirketinizin yenilikçi bakış açısıyla, benim kariyer hedeflerim arasında tam bir uyum olduğunu görüyorum. Daha fazla bilgi paylaşımı için mülakata katılmaktan mutluluk duyar, değerlendirmenizi sabırsızlıkla beklerim.</w:t>
        <w:br/>
        <w:br/>
        <w:t>Saygılarımla,</w:t>
        <w:br/>
        <w:t>[Adınız Soyadınız]</w:t>
        <w:br/>
        <w:t>[Tarih / İletişim Bilgileri]</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